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书名：跟国医名师学艾灸</w:t>
      </w:r>
    </w:p>
    <w:p>
      <w:r>
        <w:t>作者：李志刚主编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跟国医名师学艾灸 评论地址：https://www.jiaokey.com/book/detail/14276604.html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