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书名：很老很老的老偏方大全  超值白金典藏版</w:t>
      </w:r>
    </w:p>
    <w:p>
      <w:r>
        <w:t>作者：张秀良编著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很老很老的老偏方大全  超值白金典藏版 评论地址：https://www.jiaokey.com/book/detail/14276592.html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