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书名：肱骨近端骨折诊断和治疗</w:t>
      </w:r>
    </w:p>
    <w:p>
      <w:r>
        <w:t>作者：（美）莱恩·克劳斯拜；罗伯特·奈维舍主编</w:t>
      </w:r>
    </w:p>
    <w:p>
      <w:r>
        <w:t>出版社：沈阳:辽宁科学技术出版社,2017.05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肱骨近端骨折诊断和治疗 评论地址：https://www.jiaokey.com/book/detail/14276583.html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