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书名：关节镜手术解剖图谱</w:t>
      </w:r>
    </w:p>
    <w:p>
      <w:r>
        <w:t>作者：（智）CristianBlanccoMoreno主编；陈世益，李宏主译</w:t>
      </w:r>
    </w:p>
    <w:p>
      <w:r>
        <w:t>出版社：济南:山东科学技术出版社,2017.07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关节镜手术解剖图谱 评论地址：https://www.jiaokey.com/book/detail/14276567.html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