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上海市医学会麻醉科专科分会编年史</w:t>
      </w:r>
    </w:p>
    <w:p>
      <w:r>
        <w:rPr>
          <w:rFonts w:ascii="宋体" w:hAnsi="宋体" w:eastAsia="宋体"/>
          <w:sz w:val="24"/>
        </w:rPr>
        <w:t>邓小明，袁红斌，于布为主编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上海市医学会麻醉科专科分会编年史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邓小明，袁红斌，于布为主编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本书出售、求购地址：https://www.jiaokey.com/book/detail/14276565.html</w:t>
      </w:r>
    </w:p>
    <w:p>
      <w:r>
        <w:t>更多相关图书推荐：https://www.jiaokey.com</w:t>
      </w:r>
    </w:p>
    <w:p>
      <w:r>
        <w:t>邓小明，袁红斌，于布为主编 其他作品：https://www.jiaokey.com/tag/邓小明，袁红斌，于布为主编.html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关键词搜索：https://www.jiaokey.com/tag/上海市医学会麻醉科专科分会编年史.html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