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书名：精神病学史  从收容院到百忧解</w:t>
      </w:r>
    </w:p>
    <w:p>
      <w:r>
        <w:t>作者:（美）爱德华·肖特著</w:t>
      </w:r>
    </w:p>
    <w:p>
      <w:r>
        <w:t>出版社:上海:上海科技教育出版社,2017.07</w:t>
      </w:r>
    </w:p>
    <w:p>
      <w:r>
        <w:t>出版日期：</w:t>
      </w:r>
    </w:p>
    <w:p>
      <w:r>
        <w:t>总页数：593</w:t>
      </w:r>
    </w:p>
    <w:p>
      <w:r>
        <w:t>更多请访问教客网:www.jiaokey.com</w:t>
      </w:r>
    </w:p>
    <w:p>
      <w:r>
        <w:t>精神病学史  从收容院到百忧解评论地址：https://www.jiaokey.com/book/detail/14276561.html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