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血管平滑肌细胞药理与临床</w:t>
      </w:r>
    </w:p>
    <w:p>
      <w:r>
        <w:rPr>
          <w:rFonts w:ascii="宋体" w:hAnsi="宋体" w:eastAsia="宋体"/>
          <w:sz w:val="24"/>
        </w:rPr>
        <w:t>陈临溪，李兰芳，常福厚著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血管平滑肌细胞药理与临床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陈临溪，李兰芳，常福厚著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本书出售、求购地址：https://www.jiaokey.com/book/detail/14276560.html</w:t>
      </w:r>
    </w:p>
    <w:p>
      <w:r>
        <w:t>更多相关图书推荐：https://www.jiaokey.com</w:t>
      </w:r>
    </w:p>
    <w:p>
      <w:r>
        <w:t>陈临溪，李兰芳，常福厚著 其他作品：https://www.jiaokey.com/tag/陈临溪，李兰芳，常福厚著.html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关键词搜索：https://www.jiaokey.com/tag/血管平滑肌细胞药理与临床.html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