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心脏起搏器及再同步化（CRT）图解阶梯教程</w:t>
      </w:r>
    </w:p>
    <w:p>
      <w:r>
        <w:rPr>
          <w:rFonts w:ascii="宋体" w:hAnsi="宋体" w:eastAsia="宋体"/>
          <w:sz w:val="24"/>
        </w:rPr>
        <w:t>（美）S.泽格·哈罗德，（比）罗兰X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心脏起搏器及再同步化（CRT）图解阶梯教程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（美）S.泽格·哈罗德，（比）罗兰X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本书出售、求购地址：https://www.jiaokey.com/book/detail/14276532.html</w:t>
      </w:r>
    </w:p>
    <w:p>
      <w:r>
        <w:t>更多相关图书推荐：https://www.jiaokey.com</w:t>
      </w:r>
    </w:p>
    <w:p>
      <w:r>
        <w:t>（美）S.泽格·哈罗德，（比）罗兰X 其他作品：https://www.jiaokey.com/tag/（美）S.泽格·哈罗德，（比）罗兰X.html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关键词搜索：https://www.jiaokey.com/tag/心脏起搏器及再同步化（CRT）图解阶梯教程.html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