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书名：调阴阳防癌症药食补养全知道</w:t>
      </w:r>
    </w:p>
    <w:p>
      <w:r>
        <w:t>作者：郭东明</w:t>
      </w:r>
    </w:p>
    <w:p>
      <w:r>
        <w:t>出版社：青岛：青岛出版社</w:t>
      </w:r>
    </w:p>
    <w:p>
      <w:r>
        <w:t>出版日期：2017.04</w:t>
      </w:r>
    </w:p>
    <w:p>
      <w:r>
        <w:t>总页数：288</w:t>
      </w:r>
    </w:p>
    <w:p>
      <w:r>
        <w:t>更多请访问教客网: www.jiaokey.com</w:t>
      </w:r>
    </w:p>
    <w:p>
      <w:r>
        <w:t>调阴阳防癌症药食补养全知道 评论地址：https://www.jiaokey.com/book/detail/14276527.html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