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书名：朱养心传统膏药制作技艺</w:t>
      </w:r>
    </w:p>
    <w:p>
      <w:r>
        <w:t>作者：李阅东，叶华醒编著；金兴盛总主编</w:t>
      </w:r>
    </w:p>
    <w:p>
      <w:r>
        <w:t>出版社：杭州:浙江摄影出版社,2016.12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朱养心传统膏药制作技艺 评论地址：https://www.jiaokey.com/book/detail/14276507.html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