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书名：广东省中医院公开的对症靓汤</w:t>
      </w:r>
    </w:p>
    <w:p>
      <w:r>
        <w:t>作者：蝴蝶蓝</w:t>
      </w:r>
    </w:p>
    <w:p>
      <w:r>
        <w:t>出版社：广州:羊城晚报出版社,2016.08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广东省中医院公开的对症靓汤 评论地址：https://www.jiaokey.com/book/detail/14276504.html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