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书名：食物妙用系列丛书  妙用大枣治百病</w:t>
      </w:r>
    </w:p>
    <w:p>
      <w:r>
        <w:t>作者：王惟恒，王君，谭洪福编著</w:t>
      </w:r>
    </w:p>
    <w:p>
      <w:r>
        <w:t>出版社：北京:中国科学技术出版社,2017.03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食物妙用系列丛书  妙用大枣治百病 评论地址：https://www.jiaokey.com/book/detail/14276501.html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