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中枢神经系统CT和MRI影像解读</w:t>
      </w:r>
    </w:p>
    <w:p>
      <w:r>
        <w:rPr>
          <w:rFonts w:ascii="宋体" w:hAnsi="宋体" w:eastAsia="宋体"/>
          <w:sz w:val="24"/>
        </w:rPr>
        <w:t>全冠民，张继主编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中枢神经系统CT和MRI影像解读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全冠民，张继主编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本书出售、求购地址：https://www.jiaokey.com/book/detail/14276496.html</w:t>
      </w:r>
    </w:p>
    <w:p>
      <w:r>
        <w:t>更多相关图书推荐：https://www.jiaokey.com</w:t>
      </w:r>
    </w:p>
    <w:p>
      <w:r>
        <w:t>全冠民，张继主编 其他作品：https://www.jiaokey.com/tag/全冠民，张继主编.html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关键词搜索：https://www.jiaokey.com/tag/中枢神经系统CT和MRI影像解读.html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