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新疆四大名医学术经验存真</w:t>
      </w:r>
    </w:p>
    <w:p>
      <w:r>
        <w:rPr>
          <w:rFonts w:ascii="宋体" w:hAnsi="宋体" w:eastAsia="宋体"/>
          <w:sz w:val="24"/>
        </w:rPr>
        <w:t>王路林，孙红友，罗世坤整理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新疆四大名医学术经验存真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王路林，孙红友，罗世坤整理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本书出售、求购地址：https://www.jiaokey.com/book/detail/14276491.html</w:t>
      </w:r>
    </w:p>
    <w:p>
      <w:r>
        <w:t>更多相关图书推荐：https://www.jiaokey.com</w:t>
      </w:r>
    </w:p>
    <w:p>
      <w:r>
        <w:t>王路林，孙红友，罗世坤整理 其他作品：https://www.jiaokey.com/tag/王路林，孙红友，罗世坤整理.html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关键词搜索：https://www.jiaokey.com/tag/新疆四大名医学术经验存真.html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