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废后将军  中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废后将军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本书出售、求购地址：https://www.jiaokey.com/book/detail/14276469.html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南昌:百花洲文艺出版社,2017.06 出版图书：https://www.jiaokey.com/tag/南昌:百花洲文艺出版社,2017.06.html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