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如何让女人免于心碎</w:t>
      </w:r>
    </w:p>
    <w:p>
      <w:r>
        <w:rPr>
          <w:rFonts w:ascii="宋体" w:hAnsi="宋体" w:eastAsia="宋体"/>
          <w:sz w:val="24"/>
        </w:rPr>
        <w:t>半岛璞著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如何让女人免于心碎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半岛璞著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本书出售、求购地址：https://www.jiaokey.com/book/detail/14276437.html</w:t>
      </w:r>
    </w:p>
    <w:p>
      <w:r>
        <w:t>更多相关图书推荐：https://www.jiaokey.com</w:t>
      </w:r>
    </w:p>
    <w:p>
      <w:r>
        <w:t>半岛璞著 其他作品：https://www.jiaokey.com/tag/半岛璞著.html</w:t>
      </w:r>
    </w:p>
    <w:p>
      <w:r>
        <w:t>北京联合出版有限责任公司 出版图书：https://www.jiaokey.com/tag/北京联合出版有限责任公司.html</w:t>
      </w:r>
    </w:p>
    <w:p>
      <w:r>
        <w:t>关键词搜索：https://www.jiaokey.com/tag/如何让女人免于心碎.html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