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神经双探</w:t>
      </w:r>
    </w:p>
    <w:p>
      <w:r>
        <w:rPr>
          <w:rFonts w:ascii="宋体" w:hAnsi="宋体" w:eastAsia="宋体"/>
          <w:sz w:val="24"/>
        </w:rPr>
        <w:t>马拓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神经双探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9787514362756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神经双探》是知乎超人气警察马拓惊喜力作，神经双探，戳穿一切套路找到真相！六桩离奇命案，打破了刑警队的平静日常：新晋美女漫画家，刚订婚就死在卫生间里，手机里却遗留一条暧昧微信；一场大火惊动深山老镇，被掘开的家族古坟中，赫然多出一具焦尸；雪夜盛宴，新欢旧爱陆续登场，烟火绽放时，男主角倒在血泊中，究竟是谁动了杀机？白骨小镇、新娘囚室、杀生盛宴、合租惊魂、窗边诡影、移杯换命……面对诡异烧脑的案件，所有人笼罩在压力之中。冷淡高智商的李出阳，嘴欠爱冲动的孙小圣，尽管一直以来互相看不顺眼，却也因为案件而被捆绑在了一起。两人一路追寻凶犯，一路腹背受敌，一波优惠，步步惊心。杀意、敌意、寒意、惧意……隐藏在一切犯罪中的无边恶意，究竟来自何方？这对“神经双探”是否能火力全开、揭穿真相？当所有人都背弃我时，我知道你不会！</w:t>
      </w:r>
    </w:p>
    <w:p/>
    <w:p>
      <w:r>
        <w:t>本书出售、求购地址：https://www.jiaokey.com/book/detail/14276414.html</w:t>
      </w:r>
    </w:p>
    <w:p>
      <w:r>
        <w:t>更多当代作品（1949年~）图书推荐：https://www.jiaokey.com</w:t>
      </w:r>
    </w:p>
    <w:p>
      <w:r>
        <w:t>马拓 其他作品：https://www.jiaokey.com/tag/马拓.html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