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  批判与反思</w:t>
      </w:r>
    </w:p>
    <w:p>
      <w:r>
        <w:rPr>
          <w:rFonts w:ascii="宋体" w:hAnsi="宋体" w:eastAsia="宋体"/>
          <w:sz w:val="24"/>
        </w:rPr>
        <w:t>贾海涛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  批判与反思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贾海涛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9787214206435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本书是一位历史系教授关于中国传统文化的随笔集,是作者多年来在教学和研究工作之余随笔写作的结晶,内容包括文化批评、文艺批评、历史反思、文化比较四个板块。</w:t>
      </w:r>
    </w:p>
    <w:p/>
    <w:p>
      <w:r>
        <w:t>本书出售、求购地址：https://www.jiaokey.com/book/detail/14276394.html</w:t>
      </w:r>
    </w:p>
    <w:p>
      <w:r>
        <w:t>更多当代作品（1949年~）图书推荐：https://www.jiaokey.com</w:t>
      </w:r>
    </w:p>
    <w:p>
      <w:r>
        <w:t>贾海涛 其他作品：https://www.jiaokey.com/tag/贾海涛.html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