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钱不该买什么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钱不该买什么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本书出售、求购地址：https://www.jiaokey.com/book/detail/14276381.html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关键词搜索：https://www.jiaokey.com/tag/钱不该买什么.html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