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黑夜之上是星辰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黑夜之上是星辰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本书出售、求购地址：https://www.jiaokey.com/book/detail/14276354.html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关键词搜索：https://www.jiaokey.com/tag/黑夜之上是星辰.html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