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书名：中国民主革命的先驱</w:t>
      </w:r>
    </w:p>
    <w:p>
      <w:r>
        <w:t>作者：汤志军执行主编；汤志江主编；周年昌名誉主编；刘修行顾问</w:t>
      </w:r>
    </w:p>
    <w:p>
      <w:r>
        <w:t>出版社：兰州：甘肃人民出版社</w:t>
      </w:r>
    </w:p>
    <w:p>
      <w:r>
        <w:t>出版日期：2017.03</w:t>
      </w:r>
    </w:p>
    <w:p>
      <w:r>
        <w:t>总页数：230</w:t>
      </w:r>
    </w:p>
    <w:p>
      <w:r>
        <w:t>更多请访问教客网: www.jiaokey.com</w:t>
      </w:r>
    </w:p>
    <w:p>
      <w:r>
        <w:t>中国民主革命的先驱 评论地址：https://www.jiaokey.com/book/detail/14276352.html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