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关仁山文集  白纸门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关仁山文集  白纸门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本书出售、求购地址：https://www.jiaokey.com/book/detail/14276322.html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关键词搜索：https://www.jiaokey.com/tag/关仁山文集  白纸门.html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