
<file path=[Content_Types].xml><?xml version="1.0" encoding="utf-8"?>
<Types xmlns="http://schemas.openxmlformats.org/package/2006/content-types">
  <Default Extension="jpeg" ContentType="image/jpeg"/>
  <Default Extension="jp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意林·小淑女  龙鱼千国纪  1  花之女床国</w:t>
      </w:r>
    </w:p>
    <w:p>
      <w:r>
        <w:rPr>
          <w:rFonts w:ascii="宋体" w:hAnsi="宋体" w:eastAsia="宋体"/>
          <w:sz w:val="24"/>
        </w:rPr>
        <w:t>沧海·镜著 著 · 教客网电子书</w:t>
      </w:r>
    </w:p>
    <w:p>
      <w:r>
        <w:t>找书就上教客网 —— www.jiaokey.com</w:t>
      </w:r>
    </w:p>
    <w:p/>
    <w:p>
      <w:r>
        <w:drawing>
          <wp:inline xmlns:a="http://schemas.openxmlformats.org/drawingml/2006/main" xmlns:pic="http://schemas.openxmlformats.org/drawingml/2006/picture">
            <wp:extent cx="2743200" cy="4078224"/>
            <wp:docPr id="1" name="Picture 1"/>
            <wp:cNvGraphicFramePr>
              <a:graphicFrameLocks noChangeAspect="1"/>
            </wp:cNvGraphicFramePr>
            <a:graphic>
              <a:graphicData uri="http://schemas.openxmlformats.org/drawingml/2006/picture">
                <pic:pic>
                  <pic:nvPicPr>
                    <pic:cNvPr id="0" name="14276314.jpg"/>
                    <pic:cNvPicPr/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2743200" cy="4078224"/>
                    </a:xfrm>
                    <a:prstGeom prst="rect"/>
                  </pic:spPr>
                </pic:pic>
              </a:graphicData>
            </a:graphic>
          </wp:inline>
        </w:drawing>
      </w:r>
    </w:p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意林·小淑女  龙鱼千国纪  1  花之女床国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沧海·镜著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长春:吉林摄影出版社,2015.06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164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>
              <w:t>长篇小说-中国-当代</w:t>
            </w:r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本书出售、求购地址：https://www.jiaokey.com/book/detail/14276314.html</w:t>
      </w:r>
    </w:p>
    <w:p>
      <w:r>
        <w:t>更多相关图书推荐：https://www.jiaokey.com</w:t>
      </w:r>
    </w:p>
    <w:p>
      <w:r>
        <w:t>沧海·镜著 其他作品：https://www.jiaokey.com/tag/沧海·镜著.html</w:t>
      </w:r>
    </w:p>
    <w:p>
      <w:r>
        <w:t>长春:吉林摄影出版社,2015.06 出版图书：https://www.jiaokey.com/tag/长春:吉林摄影出版社,2015.06.html</w:t>
      </w:r>
    </w:p>
    <w:p>
      <w:r>
        <w:t>关键词搜索：https://www.jiaokey.com/tag/长篇小说-中国-当代.html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Relationship Id="rId9" Type="http://schemas.openxmlformats.org/officeDocument/2006/relationships/image" Target="media/image1.jp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