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爱是世界通用的语言  品读心灵鸡汤  精选珍藏版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爱是世界通用的语言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本书出售、求购地址：https://www.jiaokey.com/book/detail/14276311.html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关键词搜索：https://www.jiaokey.com/tag/爱是世界通用的语言  品读心灵鸡汤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