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或天涯，或咫尺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或天涯，或咫尺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本书出售、求购地址：https://www.jiaokey.com/book/detail/14276294.html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关键词搜索：https://www.jiaokey.com/tag/或天涯，或咫尺.html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