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浪花一朵朵  上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浪花一朵朵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本书出售、求购地址：https://www.jiaokey.com/book/detail/14276218.html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