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浪花一朵朵  下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浪花一朵朵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本书出售、求购地址：https://www.jiaokey.com/book/detail/14276217.html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