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考研英语二词汇  念念不忘  华研外语  2017版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考研英语二词汇  念念不忘  华研外语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本书出售、求购地址：https://www.jiaokey.com/book/detail/14276204.html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关键词搜索：https://www.jiaokey.com/tag/考研英语二词汇  念念不忘  华研外语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