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3  上田攻防战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3  上田攻防战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本书出售、求购地址：https://www.jiaokey.com/book/detail/14276162.html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3  上田攻防战.html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