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4  甲贺问答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4  甲贺问答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本书出售、求购地址：https://www.jiaokey.com/book/detail/14276161.html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4  甲贺问答.html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