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涂鸦纪念册  彩色铅笔一学就绘</w:t>
      </w:r>
    </w:p>
    <w:p>
      <w:r>
        <w:rPr>
          <w:rFonts w:ascii="宋体" w:hAnsi="宋体" w:eastAsia="宋体"/>
          <w:sz w:val="24"/>
        </w:rPr>
        <w:t>（韩）元霓真著；刘舒亚译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涂鸦纪念册  彩色铅笔一学就绘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（韩）元霓真著；刘舒亚译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本书出售、求购地址：https://www.jiaokey.com/book/detail/14276146.html</w:t>
      </w:r>
    </w:p>
    <w:p>
      <w:r>
        <w:t>更多相关图书推荐：https://www.jiaokey.com</w:t>
      </w:r>
    </w:p>
    <w:p>
      <w:r>
        <w:t>（韩）元霓真著；刘舒亚译 其他作品：https://www.jiaokey.com/tag/（韩）元霓真著；刘舒亚译.html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关键词搜索：https://www.jiaokey.com/tag/涂鸦纪念册  彩色铅笔一学就绘.html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