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校园好声音音乐普及系列全书  电吉他入门一本通</w:t>
      </w:r>
    </w:p>
    <w:p>
      <w:r>
        <w:rPr>
          <w:rFonts w:ascii="宋体" w:hAnsi="宋体" w:eastAsia="宋体"/>
          <w:sz w:val="24"/>
        </w:rPr>
        <w:t>广州市好好学文化教育有限公司编；阿瑟·迪克著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校园好声音音乐普及系列全书  电吉他入门一本通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广州市好好学文化教育有限公司编；阿瑟·迪克著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本书出售、求购地址：https://www.jiaokey.com/book/detail/14276143.html</w:t>
      </w:r>
    </w:p>
    <w:p>
      <w:r>
        <w:t>更多相关图书推荐：https://www.jiaokey.com</w:t>
      </w:r>
    </w:p>
    <w:p>
      <w:r>
        <w:t>广州市好好学文化教育有限公司编；阿瑟·迪克著 其他作品：https://www.jiaokey.com/tag/广州市好好学文化教育有限公司编；阿瑟·迪克著.html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关键词搜索：https://www.jiaokey.com/tag/校园好声音音乐普及系列全书  电吉他入门一本通.html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