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女孩的信，男孩的梦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女孩的信，男孩的梦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本书出售、求购地址：https://www.jiaokey.com/book/detail/14276130.html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关键词搜索：https://www.jiaokey.com/tag/女孩的信，男孩的梦.html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