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1  天魔之夏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1  天魔之夏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本书出售、求购地址：https://www.jiaokey.com/book/detail/14276110.html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1  天魔之夏.html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