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8  纪州九度山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8  纪州九度山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本书出售、求购地址：https://www.jiaokey.com/book/detail/14276109.html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8  纪州九度山.html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