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书名：本草纲目中的养生智慧  一本全</w:t>
      </w:r>
    </w:p>
    <w:p>
      <w:r>
        <w:t>作者：张明编著</w:t>
      </w:r>
    </w:p>
    <w:p>
      <w:r>
        <w:t>出版社：天津:天津科学技术出版社,2015.08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本草纲目中的养生智慧  一本全 评论地址：https://www.jiaokey.com/book/detail/14276087.html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