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  我敢与全世界为敌</w:t>
      </w:r>
    </w:p>
    <w:p>
      <w:r>
        <w:t>作者：陈保才著</w:t>
      </w:r>
    </w:p>
    <w:p>
      <w:r>
        <w:t>出版社：北京:台海出版社,2016.09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为你  我敢与全世界为敌 评论地址：https://www.jiaokey.com/book/detail/14276076.html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