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创意思维游戏  彩图版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创意思维游戏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本书出售、求购地址：https://www.jiaokey.com/book/detail/14276069.html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关键词搜索：https://www.jiaokey.com/tag/创意思维游戏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