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100%亲子折纸手工  80个折纸  剪裁  粘贴创意</w:t>
      </w:r>
    </w:p>
    <w:p>
      <w:r>
        <w:rPr>
          <w:rFonts w:ascii="宋体" w:hAnsi="宋体" w:eastAsia="宋体"/>
          <w:sz w:val="24"/>
        </w:rPr>
        <w:t>（法）真由美·杰泽斯基编绘；李臻译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100%亲子折纸手工  80个折纸  剪裁  粘贴创意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（法）真由美·杰泽斯基编绘；李臻译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本书出售、求购地址：https://www.jiaokey.com/book/detail/14276050.html</w:t>
      </w:r>
    </w:p>
    <w:p>
      <w:r>
        <w:t>更多相关图书推荐：https://www.jiaokey.com</w:t>
      </w:r>
    </w:p>
    <w:p>
      <w:r>
        <w:t>（法）真由美·杰泽斯基编绘；李臻译 其他作品：https://www.jiaokey.com/tag/（法）真由美·杰泽斯基编绘；李臻译.html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关键词搜索：https://www.jiaokey.com/tag/100%亲子折纸手工  80个折纸  剪裁  粘贴创意.html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