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教师招聘考试辅导教材  历年真题与考点特训教育学  第1版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教师招聘考试辅导教材  历年真题与考点特训教育学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北京世图出版社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本书出售、求购地址：https://www.jiaokey.com/book/detail/14276043.html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北京世图出版社 出版图书：https://www.jiaokey.com/tag/北京世图出版社.html</w:t>
      </w:r>
    </w:p>
    <w:p>
      <w:r>
        <w:t>关键词搜索：https://www.jiaokey.com/tag/教师招聘考试辅导教材  历年真题与考点特训教育学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