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城市轨道交通屏蔽门、电扶梯检修工</w:t>
      </w:r>
    </w:p>
    <w:p>
      <w:r>
        <w:rPr>
          <w:rFonts w:ascii="宋体" w:hAnsi="宋体" w:eastAsia="宋体"/>
          <w:sz w:val="24"/>
        </w:rPr>
        <w:t>郝晓平主编；任艳江，曲泽强副主编；张华英主审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城市轨道交通屏蔽门、电扶梯检修工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郝晓平主编；任艳江，曲泽强副主编；张华英主审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本书出售、求购地址：https://www.jiaokey.com/book/detail/14275959.html</w:t>
      </w:r>
    </w:p>
    <w:p>
      <w:r>
        <w:t>更多相关图书推荐：https://www.jiaokey.com</w:t>
      </w:r>
    </w:p>
    <w:p>
      <w:r>
        <w:t>郝晓平主编；任艳江，曲泽强副主编；张华英主审 其他作品：https://www.jiaokey.com/tag/郝晓平主编；任艳江，曲泽强副主编；张华英主审.html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关键词搜索：https://www.jiaokey.com/tag/城市轨道交通屏蔽门、电扶梯检修工.html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