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昆明解放  1949.12.9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昆明解放  1949.12.9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本书出售、求购地址：https://www.jiaokey.com/book/detail/14275945.html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关键词搜索：https://www.jiaokey.com/tag/昆明解放  1949.12.9.html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