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城市重特大事故大规模人群疏散及其优化决策</w:t>
      </w:r>
    </w:p>
    <w:p>
      <w:r>
        <w:rPr>
          <w:rFonts w:ascii="宋体" w:hAnsi="宋体" w:eastAsia="宋体"/>
          <w:sz w:val="24"/>
        </w:rPr>
        <w:t>叶永著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城市重特大事故大规模人群疏散及其优化决策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本书出售、求购地址：https://www.jiaokey.com/book/detail/14275922.html</w:t>
      </w:r>
    </w:p>
    <w:p>
      <w:r>
        <w:t>更多相关图书推荐：https://www.jiaokey.com</w:t>
      </w:r>
    </w:p>
    <w:p>
      <w:r>
        <w:t>叶永著 其他作品：https://www.jiaokey.com/tag/叶永著.html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关键词搜索：https://www.jiaokey.com/tag/城市重特大事故大规模人群疏散及其优化决策.html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