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当代农民思想变迁与农村和谐有序发展研究  浙江篇</w:t>
      </w:r>
    </w:p>
    <w:p>
      <w:r>
        <w:rPr>
          <w:rFonts w:ascii="宋体" w:hAnsi="宋体" w:eastAsia="宋体"/>
          <w:sz w:val="24"/>
        </w:rPr>
        <w:t>朱俊瑞，王光银，张孝廷等著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当代农民思想变迁与农村和谐有序发展研究  浙江篇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朱俊瑞，王光银，张孝廷等著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本书出售、求购地址：https://www.jiaokey.com/book/detail/14275921.html</w:t>
      </w:r>
    </w:p>
    <w:p>
      <w:r>
        <w:t>更多相关图书推荐：https://www.jiaokey.com</w:t>
      </w:r>
    </w:p>
    <w:p>
      <w:r>
        <w:t>朱俊瑞，王光银，张孝廷等著 其他作品：https://www.jiaokey.com/tag/朱俊瑞，王光银，张孝廷等著.html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关键词搜索：https://www.jiaokey.com/tag/当代农民思想变迁与农村和谐有序发展研究  浙江篇.html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