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别独自用餐  85%的成功来自高效的社交能力</w:t>
      </w:r>
    </w:p>
    <w:p>
      <w:r>
        <w:rPr>
          <w:rFonts w:ascii="宋体" w:hAnsi="宋体" w:eastAsia="宋体"/>
          <w:sz w:val="24"/>
        </w:rPr>
        <w:t>（美）基思·法拉奇（Keith Ferrazzi），（美）塔尔·雷兹（Tahl Raz）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别独自用餐  85%的成功来自高效的社交能力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（美）基思·法拉奇（Keith Ferrazzi），（美）塔尔·雷兹（Tahl Raz）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本书出售、求购地址：https://www.jiaokey.com/book/detail/14275899.html</w:t>
      </w:r>
    </w:p>
    <w:p>
      <w:r>
        <w:t>更多相关图书推荐：https://www.jiaokey.com</w:t>
      </w:r>
    </w:p>
    <w:p>
      <w:r>
        <w:t>（美）基思·法拉奇（Keith Ferrazzi），（美）塔尔·雷兹（Tahl Raz） 其他作品：https://www.jiaokey.com/tag/（美）基思·法拉奇（Keith Ferrazzi），（美）塔尔·雷兹（Tahl Raz）.html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关键词搜索：https://www.jiaokey.com/tag/别独自用餐  85%的成功来自高效的社交能力.html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