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民间金融服务机构法律规制研究  从比较法的视角</w:t>
      </w:r>
    </w:p>
    <w:p>
      <w:r>
        <w:rPr>
          <w:rFonts w:ascii="宋体" w:hAnsi="宋体" w:eastAsia="宋体"/>
          <w:sz w:val="24"/>
        </w:rPr>
        <w:t>蒋晓妍著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民间金融服务机构法律规制研究  从比较法的视角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蒋晓妍著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本书出售、求购地址：https://www.jiaokey.com/book/detail/14275898.html</w:t>
      </w:r>
    </w:p>
    <w:p>
      <w:r>
        <w:t>更多相关图书推荐：https://www.jiaokey.com</w:t>
      </w:r>
    </w:p>
    <w:p>
      <w:r>
        <w:t>蒋晓妍著 其他作品：https://www.jiaokey.com/tag/蒋晓妍著.html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关键词搜索：https://www.jiaokey.com/tag/民间金融服务机构法律规制研究  从比较法的视角.html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