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公司章程中反收购条款的采用动机与经济后果研究</w:t>
      </w:r>
    </w:p>
    <w:p>
      <w:r>
        <w:rPr>
          <w:rFonts w:ascii="宋体" w:hAnsi="宋体" w:eastAsia="宋体"/>
          <w:sz w:val="24"/>
        </w:rPr>
        <w:t>陈玉罡等著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公司章程中反收购条款的采用动机与经济后果研究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本书出售、求购地址：https://www.jiaokey.com/book/detail/14275879.html</w:t>
      </w:r>
    </w:p>
    <w:p>
      <w:r>
        <w:t>更多相关图书推荐：https://www.jiaokey.com</w:t>
      </w:r>
    </w:p>
    <w:p>
      <w:r>
        <w:t>陈玉罡等著 其他作品：https://www.jiaokey.com/tag/陈玉罡等著.html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关键词搜索：https://www.jiaokey.com/tag/公司章程中反收购条款的采用动机与经济后果研究.html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