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书名：北京画院学术丛书  布拉格的东方眼  捷克画家齐蒂尔研究</w:t>
      </w:r>
    </w:p>
    <w:p>
      <w:r>
        <w:t>作者：（捷克）贝米沙著；周蓉，黄凌子译</w:t>
      </w:r>
    </w:p>
    <w:p>
      <w:r>
        <w:t>出版社：南宁:广西美术出版社,2017.05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北京画院学术丛书  布拉格的东方眼  捷克画家齐蒂尔研究 评论地址：https://www.jiaokey.com/book/detail/14275875.html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