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中西部山区扶贫之路  恩施的经验  上</w:t>
      </w:r>
    </w:p>
    <w:p>
      <w:r>
        <w:rPr>
          <w:rFonts w:ascii="宋体" w:hAnsi="宋体" w:eastAsia="宋体"/>
          <w:sz w:val="24"/>
        </w:rPr>
        <w:t>贺东航，叶兴建著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中西部山区扶贫之路  恩施的经验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贺东航，叶兴建著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本书出售、求购地址：https://www.jiaokey.com/book/detail/14275870.html</w:t>
      </w:r>
    </w:p>
    <w:p>
      <w:r>
        <w:t>更多相关图书推荐：https://www.jiaokey.com</w:t>
      </w:r>
    </w:p>
    <w:p>
      <w:r>
        <w:t>贺东航，叶兴建著 其他作品：https://www.jiaokey.com/tag/贺东航，叶兴建著.html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关键词搜索：https://www.jiaokey.com/tag/中西部山区扶贫之路  恩施的经验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