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38  满族  1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38  满族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本书出售、求购地址：https://www.jiaokey.com/book/detail/14275855.html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38  满族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